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365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1239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086240001431658 от 19.11.2025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ч.1 ст.19.22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18810086240001431658 от 19.11.2025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 ст.1</w:t>
      </w:r>
      <w:r>
        <w:rPr>
          <w:rFonts w:ascii="Times New Roman" w:eastAsia="Times New Roman" w:hAnsi="Times New Roman" w:cs="Times New Roman"/>
          <w:sz w:val="28"/>
          <w:szCs w:val="28"/>
        </w:rPr>
        <w:t>9.22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С.С.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>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Агабекян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ОКЦ № 8 УГУ Банка России //УФК по ХМАО-Югре г. Ханты-Мансийск/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3652620167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365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tabs>
          <w:tab w:val="left" w:pos="75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21048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21EB6-4FA7-4DE9-8D1F-21B6AB7B684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